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4FC" w:rsidRPr="006C54FC" w:rsidRDefault="006C54FC">
      <w:pPr>
        <w:pStyle w:val="Nadpis1"/>
        <w:rPr>
          <w:color w:val="auto"/>
        </w:rPr>
      </w:pPr>
      <w:proofErr w:type="spellStart"/>
      <w:r w:rsidRPr="006C54FC">
        <w:rPr>
          <w:color w:val="auto"/>
        </w:rPr>
        <w:t>Základní</w:t>
      </w:r>
      <w:proofErr w:type="spellEnd"/>
      <w:r w:rsidRPr="006C54FC">
        <w:rPr>
          <w:color w:val="auto"/>
        </w:rPr>
        <w:t xml:space="preserve"> </w:t>
      </w:r>
      <w:proofErr w:type="spellStart"/>
      <w:r w:rsidRPr="006C54FC">
        <w:rPr>
          <w:color w:val="auto"/>
        </w:rPr>
        <w:t>škola</w:t>
      </w:r>
      <w:proofErr w:type="spellEnd"/>
      <w:r w:rsidRPr="006C54FC">
        <w:rPr>
          <w:color w:val="auto"/>
        </w:rPr>
        <w:t xml:space="preserve"> Popůvky, </w:t>
      </w:r>
      <w:proofErr w:type="spellStart"/>
      <w:r w:rsidRPr="006C54FC">
        <w:rPr>
          <w:color w:val="auto"/>
        </w:rPr>
        <w:t>příspěvková</w:t>
      </w:r>
      <w:proofErr w:type="spellEnd"/>
      <w:r w:rsidRPr="006C54FC">
        <w:rPr>
          <w:color w:val="auto"/>
        </w:rPr>
        <w:t xml:space="preserve"> </w:t>
      </w:r>
      <w:proofErr w:type="spellStart"/>
      <w:r w:rsidRPr="006C54FC">
        <w:rPr>
          <w:color w:val="auto"/>
        </w:rPr>
        <w:t>organizace</w:t>
      </w:r>
      <w:proofErr w:type="spellEnd"/>
      <w:r w:rsidRPr="006C54FC">
        <w:rPr>
          <w:color w:val="auto"/>
        </w:rPr>
        <w:t xml:space="preserve">, </w:t>
      </w:r>
      <w:proofErr w:type="spellStart"/>
      <w:r w:rsidRPr="006C54FC">
        <w:rPr>
          <w:color w:val="auto"/>
        </w:rPr>
        <w:t>okres</w:t>
      </w:r>
      <w:proofErr w:type="spellEnd"/>
      <w:r w:rsidRPr="006C54FC">
        <w:rPr>
          <w:color w:val="auto"/>
        </w:rPr>
        <w:t xml:space="preserve"> Brno-</w:t>
      </w:r>
      <w:proofErr w:type="spellStart"/>
      <w:r w:rsidRPr="006C54FC">
        <w:rPr>
          <w:color w:val="auto"/>
        </w:rPr>
        <w:t>venkov</w:t>
      </w:r>
      <w:proofErr w:type="spellEnd"/>
    </w:p>
    <w:p w:rsidR="00EA58F9" w:rsidRPr="006C54FC" w:rsidRDefault="003A52F4">
      <w:pPr>
        <w:pStyle w:val="Nadpis1"/>
        <w:rPr>
          <w:color w:val="auto"/>
        </w:rPr>
      </w:pPr>
      <w:proofErr w:type="spellStart"/>
      <w:r w:rsidRPr="006C54FC">
        <w:rPr>
          <w:color w:val="auto"/>
        </w:rPr>
        <w:t>Výzva</w:t>
      </w:r>
      <w:proofErr w:type="spellEnd"/>
      <w:r w:rsidRPr="006C54FC">
        <w:rPr>
          <w:color w:val="auto"/>
        </w:rPr>
        <w:t xml:space="preserve"> </w:t>
      </w:r>
      <w:proofErr w:type="spellStart"/>
      <w:r w:rsidRPr="006C54FC">
        <w:rPr>
          <w:color w:val="auto"/>
        </w:rPr>
        <w:t>ke</w:t>
      </w:r>
      <w:proofErr w:type="spellEnd"/>
      <w:r w:rsidRPr="006C54FC">
        <w:rPr>
          <w:color w:val="auto"/>
        </w:rPr>
        <w:t xml:space="preserve"> </w:t>
      </w:r>
      <w:proofErr w:type="spellStart"/>
      <w:r w:rsidRPr="006C54FC">
        <w:rPr>
          <w:color w:val="auto"/>
        </w:rPr>
        <w:t>kandidatuře</w:t>
      </w:r>
      <w:proofErr w:type="spellEnd"/>
      <w:r w:rsidRPr="006C54FC">
        <w:rPr>
          <w:color w:val="auto"/>
        </w:rPr>
        <w:t xml:space="preserve"> do školské rady</w:t>
      </w:r>
    </w:p>
    <w:p w:rsidR="00EA58F9" w:rsidRDefault="00EA58F9"/>
    <w:p w:rsidR="00EA58F9" w:rsidRDefault="003A52F4">
      <w:r>
        <w:t>Vážení zákonní zástupci žáků,</w:t>
      </w:r>
    </w:p>
    <w:p w:rsidR="00EA58F9" w:rsidRDefault="003A52F4">
      <w:r>
        <w:t xml:space="preserve">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končícím</w:t>
      </w:r>
      <w:proofErr w:type="spellEnd"/>
      <w:r>
        <w:t xml:space="preserve"> </w:t>
      </w:r>
      <w:proofErr w:type="spellStart"/>
      <w:r>
        <w:t>funkčním</w:t>
      </w:r>
      <w:proofErr w:type="spellEnd"/>
      <w:r>
        <w:t xml:space="preserve"> </w:t>
      </w:r>
      <w:proofErr w:type="spellStart"/>
      <w:r>
        <w:t>obdobím</w:t>
      </w:r>
      <w:proofErr w:type="spellEnd"/>
      <w:r w:rsidR="006C54FC">
        <w:t xml:space="preserve"> </w:t>
      </w:r>
      <w:proofErr w:type="spellStart"/>
      <w:r w:rsidR="006C54FC">
        <w:t>členky</w:t>
      </w:r>
      <w:proofErr w:type="spellEnd"/>
      <w:r w:rsidR="006C54FC">
        <w:t xml:space="preserve"> </w:t>
      </w:r>
      <w:proofErr w:type="spellStart"/>
      <w:r w:rsidR="006C54FC">
        <w:t>školské</w:t>
      </w:r>
      <w:proofErr w:type="spellEnd"/>
      <w:r w:rsidR="006C54FC">
        <w:t xml:space="preserve"> </w:t>
      </w:r>
      <w:proofErr w:type="spellStart"/>
      <w:r w:rsidR="006C54FC">
        <w:t>rady</w:t>
      </w:r>
      <w:proofErr w:type="spellEnd"/>
      <w:r w:rsidR="006C54FC">
        <w:t xml:space="preserve">, </w:t>
      </w:r>
      <w:proofErr w:type="spellStart"/>
      <w:r w:rsidR="006C54FC">
        <w:t>paní</w:t>
      </w:r>
      <w:proofErr w:type="spellEnd"/>
      <w:r w:rsidR="006C54FC">
        <w:t xml:space="preserve"> </w:t>
      </w:r>
      <w:proofErr w:type="spellStart"/>
      <w:r w:rsidR="006C54FC">
        <w:t>Sehnálkové</w:t>
      </w:r>
      <w:proofErr w:type="spellEnd"/>
      <w:r w:rsidR="006C54FC">
        <w:t>, (</w:t>
      </w:r>
      <w:proofErr w:type="spellStart"/>
      <w:r w:rsidR="006C54FC">
        <w:t>syn</w:t>
      </w:r>
      <w:proofErr w:type="spellEnd"/>
      <w:r w:rsidR="006C54FC">
        <w:t xml:space="preserve"> </w:t>
      </w:r>
      <w:proofErr w:type="spellStart"/>
      <w:r w:rsidR="006C54FC">
        <w:t>bude</w:t>
      </w:r>
      <w:proofErr w:type="spellEnd"/>
      <w:r w:rsidR="006C54FC">
        <w:t xml:space="preserve"> </w:t>
      </w:r>
      <w:proofErr w:type="spellStart"/>
      <w:r w:rsidR="006C54FC">
        <w:t>již</w:t>
      </w:r>
      <w:proofErr w:type="spellEnd"/>
      <w:r w:rsidR="006C54FC">
        <w:t xml:space="preserve"> </w:t>
      </w:r>
      <w:proofErr w:type="spellStart"/>
      <w:r w:rsidR="006C54FC">
        <w:t>přecházet</w:t>
      </w:r>
      <w:proofErr w:type="spellEnd"/>
      <w:r w:rsidR="006C54FC">
        <w:t xml:space="preserve"> </w:t>
      </w:r>
      <w:proofErr w:type="spellStart"/>
      <w:r w:rsidR="006C54FC">
        <w:t>na</w:t>
      </w:r>
      <w:proofErr w:type="spellEnd"/>
      <w:r w:rsidR="006C54FC">
        <w:t xml:space="preserve"> 2. </w:t>
      </w:r>
      <w:proofErr w:type="spellStart"/>
      <w:r w:rsidR="006C54FC">
        <w:t>stupeň</w:t>
      </w:r>
      <w:proofErr w:type="spellEnd"/>
      <w:r w:rsidR="006C54FC">
        <w:t xml:space="preserve"> ZŠ),</w:t>
      </w:r>
      <w:r>
        <w:t xml:space="preserve">  </w:t>
      </w:r>
      <w:proofErr w:type="spellStart"/>
      <w:r>
        <w:t>vyhlašuje</w:t>
      </w:r>
      <w:proofErr w:type="spellEnd"/>
      <w:r>
        <w:t xml:space="preserve"> </w:t>
      </w:r>
      <w:proofErr w:type="spellStart"/>
      <w:r>
        <w:t>vedení</w:t>
      </w:r>
      <w:proofErr w:type="spellEnd"/>
      <w:r>
        <w:t xml:space="preserve"> školy výzvu ke kandidatuře do školské </w:t>
      </w:r>
      <w:proofErr w:type="spellStart"/>
      <w:r>
        <w:t>r</w:t>
      </w:r>
      <w:r w:rsidR="006C54FC">
        <w:t>ady</w:t>
      </w:r>
      <w:proofErr w:type="spellEnd"/>
      <w:r w:rsidR="006C54FC">
        <w:t xml:space="preserve"> </w:t>
      </w:r>
      <w:proofErr w:type="spellStart"/>
      <w:r w:rsidR="006C54FC">
        <w:t>Základní</w:t>
      </w:r>
      <w:proofErr w:type="spellEnd"/>
      <w:r w:rsidR="006C54FC">
        <w:t xml:space="preserve"> školy Popůvky, </w:t>
      </w:r>
      <w:proofErr w:type="spellStart"/>
      <w:r w:rsidR="006C54FC">
        <w:t>příspěvková</w:t>
      </w:r>
      <w:proofErr w:type="spellEnd"/>
      <w:r w:rsidR="006C54FC">
        <w:t xml:space="preserve"> </w:t>
      </w:r>
      <w:proofErr w:type="spellStart"/>
      <w:r w:rsidR="006C54FC">
        <w:t>organizace</w:t>
      </w:r>
      <w:proofErr w:type="spellEnd"/>
      <w:r w:rsidR="006C54FC">
        <w:t xml:space="preserve">, </w:t>
      </w:r>
      <w:proofErr w:type="spellStart"/>
      <w:r w:rsidR="006C54FC">
        <w:t>okres</w:t>
      </w:r>
      <w:proofErr w:type="spellEnd"/>
      <w:r w:rsidR="006C54FC">
        <w:t xml:space="preserve"> Brno-</w:t>
      </w:r>
      <w:proofErr w:type="spellStart"/>
      <w:r w:rsidR="006C54FC">
        <w:t>venkov</w:t>
      </w:r>
      <w:proofErr w:type="spellEnd"/>
      <w:r w:rsidR="006C54FC">
        <w:t>,</w:t>
      </w:r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zákonných</w:t>
      </w:r>
      <w:proofErr w:type="spellEnd"/>
      <w:r>
        <w:t xml:space="preserve"> zástupců žáků.</w:t>
      </w:r>
    </w:p>
    <w:p w:rsidR="00EA58F9" w:rsidRDefault="003A52F4">
      <w:proofErr w:type="spellStart"/>
      <w:r>
        <w:t>Školská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je </w:t>
      </w:r>
      <w:proofErr w:type="spellStart"/>
      <w:r>
        <w:t>orgánem</w:t>
      </w:r>
      <w:proofErr w:type="spellEnd"/>
      <w:r>
        <w:t xml:space="preserve">, který umožňuje rodičům podílet se </w:t>
      </w:r>
      <w:proofErr w:type="gramStart"/>
      <w:r>
        <w:t>na</w:t>
      </w:r>
      <w:proofErr w:type="gramEnd"/>
      <w:r>
        <w:t xml:space="preserve"> chodu školy, vyjadřuje se k důležitým dokumentům školy a přispívá ke spolupráci mezi školou, zřizovatelem a rodiči.</w:t>
      </w:r>
    </w:p>
    <w:p w:rsidR="00EA58F9" w:rsidRDefault="003A52F4">
      <w:proofErr w:type="spellStart"/>
      <w:r>
        <w:t>Kdo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kandidovat</w:t>
      </w:r>
      <w:proofErr w:type="spellEnd"/>
      <w:r>
        <w:t>:</w:t>
      </w:r>
    </w:p>
    <w:p w:rsidR="00EA58F9" w:rsidRDefault="003A52F4">
      <w:r>
        <w:t xml:space="preserve">- </w:t>
      </w:r>
      <w:proofErr w:type="spellStart"/>
      <w:proofErr w:type="gramStart"/>
      <w:r>
        <w:t>zákonný</w:t>
      </w:r>
      <w:proofErr w:type="spellEnd"/>
      <w:proofErr w:type="gram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žáka</w:t>
      </w:r>
      <w:proofErr w:type="spellEnd"/>
      <w:r>
        <w:t xml:space="preserve"> školy,</w:t>
      </w:r>
      <w:r w:rsidR="006C54FC">
        <w:t xml:space="preserve">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zaměstnancem</w:t>
      </w:r>
      <w:proofErr w:type="spellEnd"/>
      <w:r w:rsidR="006C54FC">
        <w:t xml:space="preserve"> školy</w:t>
      </w:r>
    </w:p>
    <w:p w:rsidR="00EA58F9" w:rsidRDefault="003A52F4">
      <w:proofErr w:type="spellStart"/>
      <w:r>
        <w:t>Funkční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>:</w:t>
      </w:r>
    </w:p>
    <w:p w:rsidR="00EA58F9" w:rsidRDefault="006C54FC">
      <w:r>
        <w:t xml:space="preserve">-  3 </w:t>
      </w:r>
      <w:proofErr w:type="spellStart"/>
      <w:r>
        <w:t>roky</w:t>
      </w:r>
      <w:proofErr w:type="spellEnd"/>
    </w:p>
    <w:p w:rsidR="00EA58F9" w:rsidRDefault="003A52F4">
      <w:proofErr w:type="spellStart"/>
      <w:r>
        <w:t>Přihlášení</w:t>
      </w:r>
      <w:proofErr w:type="spellEnd"/>
      <w:r>
        <w:t xml:space="preserve"> </w:t>
      </w:r>
      <w:proofErr w:type="spellStart"/>
      <w:r>
        <w:t>kandidatury</w:t>
      </w:r>
      <w:proofErr w:type="spellEnd"/>
      <w:r>
        <w:t>:</w:t>
      </w:r>
    </w:p>
    <w:p w:rsidR="00EA58F9" w:rsidRDefault="003A52F4">
      <w:r>
        <w:t xml:space="preserve">Zájemci o kandidaturu se </w:t>
      </w:r>
      <w:proofErr w:type="spellStart"/>
      <w:r>
        <w:t>mohou</w:t>
      </w:r>
      <w:proofErr w:type="spellEnd"/>
      <w:r w:rsidR="006C54FC">
        <w:t xml:space="preserve"> </w:t>
      </w:r>
      <w:proofErr w:type="spellStart"/>
      <w:r w:rsidR="006C54FC">
        <w:t>přihlásit</w:t>
      </w:r>
      <w:proofErr w:type="spellEnd"/>
      <w:r w:rsidR="006C54FC">
        <w:t xml:space="preserve"> </w:t>
      </w:r>
      <w:proofErr w:type="spellStart"/>
      <w:r w:rsidR="006C54FC">
        <w:t>nejpozději</w:t>
      </w:r>
      <w:proofErr w:type="spellEnd"/>
      <w:r w:rsidR="006C54FC">
        <w:t xml:space="preserve"> do 30. 3. 2026</w:t>
      </w:r>
    </w:p>
    <w:p w:rsidR="00EA58F9" w:rsidRDefault="006C54FC">
      <w:proofErr w:type="spellStart"/>
      <w:proofErr w:type="gramStart"/>
      <w:r>
        <w:t>na</w:t>
      </w:r>
      <w:proofErr w:type="spellEnd"/>
      <w:proofErr w:type="gramEnd"/>
      <w:r>
        <w:t xml:space="preserve"> e-mail školy: skola@zspopuvky.cz</w:t>
      </w:r>
      <w:r w:rsidR="003A52F4">
        <w:t xml:space="preserve"> </w:t>
      </w:r>
      <w:proofErr w:type="spellStart"/>
      <w:r w:rsidR="003A52F4">
        <w:t>n</w:t>
      </w:r>
      <w:r>
        <w:t>ebo</w:t>
      </w:r>
      <w:proofErr w:type="spellEnd"/>
      <w:r>
        <w:t xml:space="preserve"> </w:t>
      </w:r>
      <w:proofErr w:type="spellStart"/>
      <w:r>
        <w:t>přes</w:t>
      </w:r>
      <w:proofErr w:type="spellEnd"/>
      <w:r>
        <w:t xml:space="preserve"> </w:t>
      </w:r>
      <w:proofErr w:type="spellStart"/>
      <w:r>
        <w:t>aplikaci</w:t>
      </w:r>
      <w:proofErr w:type="spellEnd"/>
      <w:r>
        <w:t xml:space="preserve"> </w:t>
      </w:r>
      <w:proofErr w:type="spellStart"/>
      <w:r>
        <w:t>SkolaOnline</w:t>
      </w:r>
      <w:proofErr w:type="spellEnd"/>
      <w:r>
        <w:t xml:space="preserve"> </w:t>
      </w:r>
      <w:proofErr w:type="spellStart"/>
      <w:r>
        <w:t>ředitelce</w:t>
      </w:r>
      <w:proofErr w:type="spellEnd"/>
      <w:r>
        <w:t xml:space="preserve"> školy.</w:t>
      </w:r>
    </w:p>
    <w:p w:rsidR="00EA58F9" w:rsidRDefault="003A52F4">
      <w:bookmarkStart w:id="0" w:name="_GoBack"/>
      <w:bookmarkEnd w:id="0"/>
      <w:r>
        <w:t xml:space="preserve">Volby zástupců zákonných zástupců </w:t>
      </w:r>
      <w:proofErr w:type="spellStart"/>
      <w:r w:rsidR="006C54FC">
        <w:t>proběhnou</w:t>
      </w:r>
      <w:proofErr w:type="spellEnd"/>
      <w:r w:rsidR="006C54FC">
        <w:t xml:space="preserve"> </w:t>
      </w:r>
      <w:proofErr w:type="spellStart"/>
      <w:proofErr w:type="gramStart"/>
      <w:r w:rsidR="006C54FC">
        <w:t>na</w:t>
      </w:r>
      <w:proofErr w:type="spellEnd"/>
      <w:proofErr w:type="gramEnd"/>
      <w:r w:rsidR="006C54FC">
        <w:t xml:space="preserve"> </w:t>
      </w:r>
      <w:proofErr w:type="spellStart"/>
      <w:r w:rsidR="006C54FC">
        <w:t>třídních</w:t>
      </w:r>
      <w:proofErr w:type="spellEnd"/>
      <w:r w:rsidR="006C54FC">
        <w:t xml:space="preserve"> </w:t>
      </w:r>
      <w:proofErr w:type="spellStart"/>
      <w:r w:rsidR="006C54FC">
        <w:t>schůzkách</w:t>
      </w:r>
      <w:proofErr w:type="spellEnd"/>
      <w:r w:rsidR="006C54FC">
        <w:t xml:space="preserve"> </w:t>
      </w:r>
      <w:proofErr w:type="spellStart"/>
      <w:r w:rsidR="006C54FC">
        <w:t>dne</w:t>
      </w:r>
      <w:proofErr w:type="spellEnd"/>
      <w:r w:rsidR="006C54FC">
        <w:t xml:space="preserve"> 14. 4. 2026 v </w:t>
      </w:r>
      <w:proofErr w:type="spellStart"/>
      <w:r w:rsidR="006C54FC">
        <w:t>budově</w:t>
      </w:r>
      <w:proofErr w:type="spellEnd"/>
      <w:r w:rsidR="006C54FC">
        <w:t xml:space="preserve"> </w:t>
      </w:r>
      <w:proofErr w:type="spellStart"/>
      <w:r w:rsidR="006C54FC">
        <w:t>výše</w:t>
      </w:r>
      <w:proofErr w:type="spellEnd"/>
      <w:r w:rsidR="006C54FC">
        <w:t xml:space="preserve"> </w:t>
      </w:r>
      <w:proofErr w:type="spellStart"/>
      <w:r w:rsidR="006C54FC">
        <w:t>uvedené</w:t>
      </w:r>
      <w:proofErr w:type="spellEnd"/>
      <w:r w:rsidR="006C54FC">
        <w:t xml:space="preserve"> školy.</w:t>
      </w:r>
    </w:p>
    <w:p w:rsidR="00EA58F9" w:rsidRDefault="00EA58F9"/>
    <w:p w:rsidR="00EA58F9" w:rsidRDefault="003A52F4">
      <w:r>
        <w:t>V případě dotazů se můžete obracet na vedení školy.</w:t>
      </w:r>
    </w:p>
    <w:p w:rsidR="00EA58F9" w:rsidRDefault="00EA58F9"/>
    <w:p w:rsidR="00EA58F9" w:rsidRDefault="003A52F4">
      <w:r>
        <w:t>Děkujeme za váš zájem o spolupráci se školou.</w:t>
      </w:r>
    </w:p>
    <w:p w:rsidR="00EA58F9" w:rsidRDefault="00EA58F9"/>
    <w:p w:rsidR="00EA58F9" w:rsidRDefault="003A52F4">
      <w:r>
        <w:t>S pozdravem</w:t>
      </w:r>
    </w:p>
    <w:p w:rsidR="00EA58F9" w:rsidRDefault="006C54FC">
      <w:r>
        <w:t>Mgr. Andrea Kuglerová</w:t>
      </w:r>
    </w:p>
    <w:p w:rsidR="006C54FC" w:rsidRDefault="006C54FC" w:rsidP="006C54FC">
      <w:proofErr w:type="spellStart"/>
      <w:proofErr w:type="gramStart"/>
      <w:r>
        <w:t>ředitelka</w:t>
      </w:r>
      <w:proofErr w:type="spellEnd"/>
      <w:proofErr w:type="gramEnd"/>
      <w:r>
        <w:t xml:space="preserve"> školy</w:t>
      </w:r>
    </w:p>
    <w:sectPr w:rsidR="006C54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52F4"/>
    <w:rsid w:val="006C54FC"/>
    <w:rsid w:val="00AA1D8D"/>
    <w:rsid w:val="00B47730"/>
    <w:rsid w:val="00CB0664"/>
    <w:rsid w:val="00EA58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520DB"/>
  <w14:defaultImageDpi w14:val="300"/>
  <w15:docId w15:val="{5E15BAEA-1276-4496-A837-03B0C930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DC97F6-E41D-4366-9E47-BB8A792A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Kuglerová Andrea - ředitel</cp:lastModifiedBy>
  <cp:revision>3</cp:revision>
  <dcterms:created xsi:type="dcterms:W3CDTF">2026-02-09T12:50:00Z</dcterms:created>
  <dcterms:modified xsi:type="dcterms:W3CDTF">2026-02-09T13:00:00Z</dcterms:modified>
  <cp:category/>
</cp:coreProperties>
</file>